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DB20" w14:textId="417A5E08" w:rsidR="005B75D3" w:rsidRDefault="00BE36FD" w:rsidP="00846452">
      <w:pPr>
        <w:pStyle w:val="Titre1"/>
        <w:jc w:val="center"/>
        <w:rPr>
          <w:rFonts w:ascii="Comic Sans MS" w:hAnsi="Comic Sans MS"/>
          <w:sz w:val="32"/>
          <w:szCs w:val="32"/>
          <w:u w:val="single"/>
        </w:rPr>
      </w:pPr>
      <w:r w:rsidRPr="003D740B">
        <w:rPr>
          <w:rFonts w:ascii="Comic Sans MS" w:hAnsi="Comic Sans MS"/>
          <w:sz w:val="32"/>
          <w:szCs w:val="32"/>
          <w:u w:val="single"/>
        </w:rPr>
        <w:t>Fiche de Co</w:t>
      </w:r>
      <w:r w:rsidR="00846452" w:rsidRPr="003D740B">
        <w:rPr>
          <w:rFonts w:ascii="Comic Sans MS" w:hAnsi="Comic Sans MS"/>
          <w:sz w:val="32"/>
          <w:szCs w:val="32"/>
          <w:u w:val="single"/>
        </w:rPr>
        <w:t>-Intervention</w:t>
      </w:r>
      <w:r w:rsidRPr="003D740B">
        <w:rPr>
          <w:rFonts w:ascii="Comic Sans MS" w:hAnsi="Comic Sans MS"/>
          <w:sz w:val="32"/>
          <w:szCs w:val="32"/>
          <w:u w:val="single"/>
        </w:rPr>
        <w:t xml:space="preserve"> – </w:t>
      </w:r>
      <w:proofErr w:type="spellStart"/>
      <w:r w:rsidRPr="003D740B">
        <w:rPr>
          <w:rFonts w:ascii="Comic Sans MS" w:hAnsi="Comic Sans MS"/>
          <w:sz w:val="32"/>
          <w:szCs w:val="32"/>
          <w:u w:val="single"/>
        </w:rPr>
        <w:t>Enseignant</w:t>
      </w:r>
      <w:proofErr w:type="spellEnd"/>
      <w:r w:rsidRPr="003D740B">
        <w:rPr>
          <w:rFonts w:ascii="Comic Sans MS" w:hAnsi="Comic Sans MS"/>
          <w:sz w:val="32"/>
          <w:szCs w:val="32"/>
          <w:u w:val="single"/>
        </w:rPr>
        <w:t xml:space="preserve"> / </w:t>
      </w:r>
      <w:proofErr w:type="spellStart"/>
      <w:r w:rsidR="003D740B" w:rsidRPr="003D740B">
        <w:rPr>
          <w:rFonts w:ascii="Comic Sans MS" w:hAnsi="Comic Sans MS"/>
          <w:sz w:val="32"/>
          <w:szCs w:val="32"/>
          <w:u w:val="single"/>
        </w:rPr>
        <w:t>Paramédical</w:t>
      </w:r>
      <w:proofErr w:type="spellEnd"/>
    </w:p>
    <w:p w14:paraId="3B2E5C3E" w14:textId="77777777" w:rsidR="003D740B" w:rsidRPr="003D740B" w:rsidRDefault="003D740B" w:rsidP="003D740B"/>
    <w:p w14:paraId="26AE5EE0" w14:textId="77777777" w:rsidR="005B75D3" w:rsidRPr="00846452" w:rsidRDefault="00BE36FD">
      <w:pPr>
        <w:pStyle w:val="Titre2"/>
        <w:rPr>
          <w:rFonts w:ascii="Comic Sans MS" w:hAnsi="Comic Sans MS"/>
        </w:rPr>
      </w:pPr>
      <w:r w:rsidRPr="00846452">
        <w:rPr>
          <w:rFonts w:ascii="Segoe UI Emoji" w:hAnsi="Segoe UI Emoji" w:cs="Segoe UI Emoji"/>
        </w:rPr>
        <w:t>📍</w:t>
      </w:r>
      <w:r w:rsidRPr="00846452">
        <w:rPr>
          <w:rFonts w:ascii="Comic Sans MS" w:hAnsi="Comic Sans MS"/>
        </w:rPr>
        <w:t xml:space="preserve"> Informations générales</w:t>
      </w:r>
    </w:p>
    <w:p w14:paraId="0A7A81C8" w14:textId="014271C5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 xml:space="preserve">Nom de </w:t>
      </w:r>
      <w:proofErr w:type="spellStart"/>
      <w:r w:rsidRPr="00846452">
        <w:rPr>
          <w:rFonts w:ascii="Comic Sans MS" w:hAnsi="Comic Sans MS"/>
        </w:rPr>
        <w:t>l’</w:t>
      </w:r>
      <w:r w:rsidR="003D740B">
        <w:rPr>
          <w:rFonts w:ascii="Comic Sans MS" w:hAnsi="Comic Sans MS"/>
        </w:rPr>
        <w:t>E</w:t>
      </w:r>
      <w:r w:rsidRPr="00846452">
        <w:rPr>
          <w:rFonts w:ascii="Comic Sans MS" w:hAnsi="Comic Sans MS"/>
        </w:rPr>
        <w:t>nseignant</w:t>
      </w:r>
      <w:proofErr w:type="spellEnd"/>
      <w:r w:rsidRPr="00846452">
        <w:rPr>
          <w:rFonts w:ascii="Comic Sans MS" w:hAnsi="Comic Sans MS"/>
        </w:rPr>
        <w:t xml:space="preserve"> </w:t>
      </w:r>
      <w:proofErr w:type="spellStart"/>
      <w:proofErr w:type="gramStart"/>
      <w:r w:rsidR="003D740B">
        <w:rPr>
          <w:rFonts w:ascii="Comic Sans MS" w:hAnsi="Comic Sans MS"/>
        </w:rPr>
        <w:t>T</w:t>
      </w:r>
      <w:r w:rsidRPr="00846452">
        <w:rPr>
          <w:rFonts w:ascii="Comic Sans MS" w:hAnsi="Comic Sans MS"/>
        </w:rPr>
        <w:t>itulaire</w:t>
      </w:r>
      <w:proofErr w:type="spellEnd"/>
      <w:r w:rsidRPr="00846452">
        <w:rPr>
          <w:rFonts w:ascii="Comic Sans MS" w:hAnsi="Comic Sans MS"/>
        </w:rPr>
        <w:t xml:space="preserve"> :</w:t>
      </w:r>
      <w:proofErr w:type="gramEnd"/>
    </w:p>
    <w:p w14:paraId="18D1974C" w14:textId="711DD2B8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 xml:space="preserve">Nom de </w:t>
      </w:r>
      <w:proofErr w:type="spellStart"/>
      <w:proofErr w:type="gramStart"/>
      <w:r w:rsidR="00846452">
        <w:rPr>
          <w:rFonts w:ascii="Comic Sans MS" w:hAnsi="Comic Sans MS"/>
        </w:rPr>
        <w:t>l’intervenant</w:t>
      </w:r>
      <w:proofErr w:type="spellEnd"/>
      <w:r w:rsidRPr="00846452">
        <w:rPr>
          <w:rFonts w:ascii="Comic Sans MS" w:hAnsi="Comic Sans MS"/>
        </w:rPr>
        <w:t xml:space="preserve"> :</w:t>
      </w:r>
      <w:proofErr w:type="gramEnd"/>
      <w:r w:rsidR="003D740B">
        <w:rPr>
          <w:rFonts w:ascii="Comic Sans MS" w:hAnsi="Comic Sans MS"/>
        </w:rPr>
        <w:t xml:space="preserve"> </w:t>
      </w:r>
    </w:p>
    <w:p w14:paraId="3BA5F695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Classe concernée :</w:t>
      </w:r>
    </w:p>
    <w:p w14:paraId="68F17FE7" w14:textId="77777777" w:rsidR="005B75D3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 xml:space="preserve">Période </w:t>
      </w:r>
      <w:proofErr w:type="gramStart"/>
      <w:r w:rsidRPr="00846452">
        <w:rPr>
          <w:rFonts w:ascii="Comic Sans MS" w:hAnsi="Comic Sans MS"/>
        </w:rPr>
        <w:t>concernée :</w:t>
      </w:r>
      <w:proofErr w:type="gramEnd"/>
      <w:r w:rsidRPr="00846452">
        <w:rPr>
          <w:rFonts w:ascii="Comic Sans MS" w:hAnsi="Comic Sans MS"/>
        </w:rPr>
        <w:t xml:space="preserve"> (</w:t>
      </w:r>
      <w:proofErr w:type="gramStart"/>
      <w:r w:rsidRPr="00846452">
        <w:rPr>
          <w:rFonts w:ascii="Comic Sans MS" w:hAnsi="Comic Sans MS"/>
        </w:rPr>
        <w:t>ex. :</w:t>
      </w:r>
      <w:proofErr w:type="gramEnd"/>
      <w:r w:rsidRPr="00846452">
        <w:rPr>
          <w:rFonts w:ascii="Comic Sans MS" w:hAnsi="Comic Sans MS"/>
        </w:rPr>
        <w:t xml:space="preserve"> semaine du 16 au 20 septembre)</w:t>
      </w:r>
    </w:p>
    <w:p w14:paraId="5D4B46E4" w14:textId="72041D67" w:rsidR="00846452" w:rsidRDefault="00846452">
      <w:pPr>
        <w:rPr>
          <w:rFonts w:ascii="Comic Sans MS" w:hAnsi="Comic Sans MS"/>
        </w:rPr>
      </w:pPr>
      <w:r>
        <w:rPr>
          <w:rFonts w:ascii="Comic Sans MS" w:hAnsi="Comic Sans MS"/>
        </w:rPr>
        <w:t>°</w:t>
      </w:r>
    </w:p>
    <w:p w14:paraId="5FB070D5" w14:textId="34CE03DF" w:rsidR="00846452" w:rsidRPr="00846452" w:rsidRDefault="00846452">
      <w:pPr>
        <w:rPr>
          <w:rFonts w:ascii="Comic Sans MS" w:hAnsi="Comic Sans MS"/>
        </w:rPr>
      </w:pPr>
      <w:r>
        <w:rPr>
          <w:rFonts w:ascii="Comic Sans MS" w:hAnsi="Comic Sans MS"/>
        </w:rPr>
        <w:t>°</w:t>
      </w:r>
    </w:p>
    <w:p w14:paraId="13C4AF97" w14:textId="77777777" w:rsidR="005B75D3" w:rsidRPr="00846452" w:rsidRDefault="00BE36FD">
      <w:pPr>
        <w:pStyle w:val="Titre2"/>
        <w:rPr>
          <w:rFonts w:ascii="Comic Sans MS" w:hAnsi="Comic Sans MS"/>
        </w:rPr>
      </w:pPr>
      <w:r w:rsidRPr="00846452">
        <w:rPr>
          <w:rFonts w:ascii="Segoe UI Emoji" w:hAnsi="Segoe UI Emoji" w:cs="Segoe UI Emoji"/>
        </w:rPr>
        <w:t>🎯</w:t>
      </w:r>
      <w:r w:rsidRPr="00846452">
        <w:rPr>
          <w:rFonts w:ascii="Comic Sans MS" w:hAnsi="Comic Sans MS"/>
        </w:rPr>
        <w:t xml:space="preserve"> Objectifs pédagogiques de la séance</w:t>
      </w:r>
    </w:p>
    <w:p w14:paraId="7B90F231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Objectif 1 :</w:t>
      </w:r>
    </w:p>
    <w:p w14:paraId="02A846CD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Objectif 2 :</w:t>
      </w:r>
    </w:p>
    <w:p w14:paraId="4BEEE5BC" w14:textId="2029D029" w:rsidR="00846452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 xml:space="preserve">Objectif </w:t>
      </w:r>
      <w:proofErr w:type="gramStart"/>
      <w:r w:rsidRPr="00846452">
        <w:rPr>
          <w:rFonts w:ascii="Comic Sans MS" w:hAnsi="Comic Sans MS"/>
        </w:rPr>
        <w:t>3 :</w:t>
      </w:r>
      <w:proofErr w:type="gramEnd"/>
    </w:p>
    <w:p w14:paraId="7A077588" w14:textId="77777777" w:rsidR="005B75D3" w:rsidRPr="00846452" w:rsidRDefault="00BE36FD">
      <w:pPr>
        <w:pStyle w:val="Titre2"/>
        <w:rPr>
          <w:rFonts w:ascii="Comic Sans MS" w:hAnsi="Comic Sans MS"/>
        </w:rPr>
      </w:pPr>
      <w:r w:rsidRPr="00846452">
        <w:rPr>
          <w:rFonts w:ascii="Segoe UI Emoji" w:hAnsi="Segoe UI Emoji" w:cs="Segoe UI Emoji"/>
        </w:rPr>
        <w:t>📚</w:t>
      </w:r>
      <w:r w:rsidRPr="00846452">
        <w:rPr>
          <w:rFonts w:ascii="Comic Sans MS" w:hAnsi="Comic Sans MS"/>
        </w:rPr>
        <w:t xml:space="preserve"> Lien avec le programme du SeGEC</w:t>
      </w:r>
    </w:p>
    <w:p w14:paraId="0B34DB7C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Domaine :</w:t>
      </w:r>
    </w:p>
    <w:p w14:paraId="05D4DCC5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Attendu/Compétence :</w:t>
      </w:r>
    </w:p>
    <w:p w14:paraId="5226384C" w14:textId="77777777" w:rsidR="005B75D3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 xml:space="preserve">Référence </w:t>
      </w:r>
      <w:proofErr w:type="gramStart"/>
      <w:r w:rsidRPr="00846452">
        <w:rPr>
          <w:rFonts w:ascii="Comic Sans MS" w:hAnsi="Comic Sans MS"/>
        </w:rPr>
        <w:t>programme :</w:t>
      </w:r>
      <w:proofErr w:type="gramEnd"/>
      <w:r w:rsidRPr="00846452">
        <w:rPr>
          <w:rFonts w:ascii="Comic Sans MS" w:hAnsi="Comic Sans MS"/>
        </w:rPr>
        <w:t xml:space="preserve"> (</w:t>
      </w:r>
      <w:proofErr w:type="gramStart"/>
      <w:r w:rsidRPr="00846452">
        <w:rPr>
          <w:rFonts w:ascii="Comic Sans MS" w:hAnsi="Comic Sans MS"/>
        </w:rPr>
        <w:t>ex. :</w:t>
      </w:r>
      <w:proofErr w:type="gramEnd"/>
      <w:r w:rsidRPr="00846452">
        <w:rPr>
          <w:rFonts w:ascii="Comic Sans MS" w:hAnsi="Comic Sans MS"/>
        </w:rPr>
        <w:t xml:space="preserve"> Programme SeGEC P2 – Mathématiques – p.36)</w:t>
      </w:r>
    </w:p>
    <w:p w14:paraId="238751D1" w14:textId="195A9612" w:rsidR="00846452" w:rsidRDefault="00846452">
      <w:pPr>
        <w:rPr>
          <w:rFonts w:ascii="Comic Sans MS" w:hAnsi="Comic Sans MS"/>
        </w:rPr>
      </w:pPr>
      <w:r>
        <w:rPr>
          <w:rFonts w:ascii="Comic Sans MS" w:hAnsi="Comic Sans MS"/>
        </w:rPr>
        <w:t>°</w:t>
      </w:r>
    </w:p>
    <w:p w14:paraId="6D144EB3" w14:textId="3F1C1021" w:rsidR="00846452" w:rsidRDefault="00846452">
      <w:pPr>
        <w:rPr>
          <w:rFonts w:ascii="Comic Sans MS" w:hAnsi="Comic Sans MS"/>
        </w:rPr>
      </w:pPr>
      <w:r>
        <w:rPr>
          <w:rFonts w:ascii="Comic Sans MS" w:hAnsi="Comic Sans MS"/>
        </w:rPr>
        <w:t>°</w:t>
      </w:r>
    </w:p>
    <w:p w14:paraId="69F89A71" w14:textId="7F237D59" w:rsidR="00846452" w:rsidRPr="00846452" w:rsidRDefault="00846452">
      <w:pPr>
        <w:rPr>
          <w:rFonts w:ascii="Comic Sans MS" w:hAnsi="Comic Sans MS"/>
        </w:rPr>
      </w:pPr>
      <w:r>
        <w:rPr>
          <w:rFonts w:ascii="Comic Sans MS" w:hAnsi="Comic Sans MS"/>
        </w:rPr>
        <w:t>°</w:t>
      </w:r>
    </w:p>
    <w:p w14:paraId="4941E9D3" w14:textId="0F8CB1FA" w:rsidR="00846452" w:rsidRPr="003D740B" w:rsidRDefault="00BE36FD" w:rsidP="003D740B">
      <w:pPr>
        <w:pStyle w:val="Titre2"/>
        <w:rPr>
          <w:rFonts w:ascii="Comic Sans MS" w:hAnsi="Comic Sans MS"/>
        </w:rPr>
      </w:pPr>
      <w:r w:rsidRPr="00846452">
        <w:rPr>
          <w:rFonts w:ascii="Segoe UI Emoji" w:hAnsi="Segoe UI Emoji" w:cs="Segoe UI Emoji"/>
        </w:rPr>
        <w:t>🧩</w:t>
      </w:r>
      <w:r w:rsidRPr="00846452">
        <w:rPr>
          <w:rFonts w:ascii="Comic Sans MS" w:hAnsi="Comic Sans MS"/>
        </w:rPr>
        <w:t xml:space="preserve"> </w:t>
      </w:r>
      <w:proofErr w:type="spellStart"/>
      <w:r w:rsidRPr="00846452">
        <w:rPr>
          <w:rFonts w:ascii="Comic Sans MS" w:hAnsi="Comic Sans MS"/>
        </w:rPr>
        <w:t>Modalité</w:t>
      </w:r>
      <w:proofErr w:type="spellEnd"/>
      <w:r w:rsidRPr="00846452">
        <w:rPr>
          <w:rFonts w:ascii="Comic Sans MS" w:hAnsi="Comic Sans MS"/>
        </w:rPr>
        <w:t xml:space="preserve"> de co</w:t>
      </w:r>
      <w:r w:rsidR="00846452">
        <w:rPr>
          <w:rFonts w:ascii="Comic Sans MS" w:hAnsi="Comic Sans MS"/>
        </w:rPr>
        <w:t>-intervention</w:t>
      </w:r>
      <w:r w:rsidRPr="00846452">
        <w:rPr>
          <w:rFonts w:ascii="Comic Sans MS" w:hAnsi="Comic Sans MS"/>
        </w:rPr>
        <w:t xml:space="preserve"> </w:t>
      </w:r>
      <w:proofErr w:type="spellStart"/>
      <w:r w:rsidRPr="00846452">
        <w:rPr>
          <w:rFonts w:ascii="Comic Sans MS" w:hAnsi="Comic Sans MS"/>
        </w:rPr>
        <w:t>choisie</w:t>
      </w:r>
      <w:proofErr w:type="spellEnd"/>
    </w:p>
    <w:p w14:paraId="0E060F6A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Segoe UI Symbol" w:hAnsi="Segoe UI Symbol" w:cs="Segoe UI Symbol"/>
        </w:rPr>
        <w:t>☐</w:t>
      </w:r>
      <w:r w:rsidRPr="00846452">
        <w:rPr>
          <w:rFonts w:ascii="Comic Sans MS" w:hAnsi="Comic Sans MS"/>
        </w:rPr>
        <w:t xml:space="preserve"> Coanimation</w:t>
      </w:r>
    </w:p>
    <w:p w14:paraId="198A10EE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Segoe UI Symbol" w:hAnsi="Segoe UI Symbol" w:cs="Segoe UI Symbol"/>
        </w:rPr>
        <w:t>☐</w:t>
      </w:r>
      <w:r w:rsidRPr="00846452">
        <w:rPr>
          <w:rFonts w:ascii="Comic Sans MS" w:hAnsi="Comic Sans MS"/>
        </w:rPr>
        <w:t xml:space="preserve"> Enseignement parallèle</w:t>
      </w:r>
    </w:p>
    <w:p w14:paraId="60B82F82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Segoe UI Symbol" w:hAnsi="Segoe UI Symbol" w:cs="Segoe UI Symbol"/>
        </w:rPr>
        <w:t>☐</w:t>
      </w:r>
      <w:r w:rsidRPr="00846452">
        <w:rPr>
          <w:rFonts w:ascii="Comic Sans MS" w:hAnsi="Comic Sans MS"/>
        </w:rPr>
        <w:t xml:space="preserve"> Ateliers tournants</w:t>
      </w:r>
    </w:p>
    <w:p w14:paraId="15037F25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Segoe UI Symbol" w:hAnsi="Segoe UI Symbol" w:cs="Segoe UI Symbol"/>
        </w:rPr>
        <w:t>☐</w:t>
      </w:r>
      <w:r w:rsidRPr="00846452">
        <w:rPr>
          <w:rFonts w:ascii="Comic Sans MS" w:hAnsi="Comic Sans MS"/>
        </w:rPr>
        <w:t xml:space="preserve"> Soutien ciblé en classe</w:t>
      </w:r>
    </w:p>
    <w:p w14:paraId="42317E04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Segoe UI Symbol" w:hAnsi="Segoe UI Symbol" w:cs="Segoe UI Symbol"/>
        </w:rPr>
        <w:lastRenderedPageBreak/>
        <w:t>☐</w:t>
      </w:r>
      <w:r w:rsidRPr="00846452">
        <w:rPr>
          <w:rFonts w:ascii="Comic Sans MS" w:hAnsi="Comic Sans MS"/>
        </w:rPr>
        <w:t xml:space="preserve"> Alternance d’animation</w:t>
      </w:r>
    </w:p>
    <w:p w14:paraId="09D7B1DA" w14:textId="23947400" w:rsidR="00846452" w:rsidRPr="00846452" w:rsidRDefault="00BE36FD">
      <w:pPr>
        <w:rPr>
          <w:rFonts w:ascii="Comic Sans MS" w:hAnsi="Comic Sans MS"/>
        </w:rPr>
      </w:pPr>
      <w:r w:rsidRPr="00846452">
        <w:rPr>
          <w:rFonts w:ascii="Segoe UI Symbol" w:hAnsi="Segoe UI Symbol" w:cs="Segoe UI Symbol"/>
        </w:rPr>
        <w:t>☐</w:t>
      </w:r>
      <w:r w:rsidRPr="00846452">
        <w:rPr>
          <w:rFonts w:ascii="Comic Sans MS" w:hAnsi="Comic Sans MS"/>
        </w:rPr>
        <w:t xml:space="preserve"> </w:t>
      </w:r>
      <w:proofErr w:type="spellStart"/>
      <w:r w:rsidRPr="00846452">
        <w:rPr>
          <w:rFonts w:ascii="Comic Sans MS" w:hAnsi="Comic Sans MS"/>
        </w:rPr>
        <w:t>Autre</w:t>
      </w:r>
      <w:proofErr w:type="spellEnd"/>
      <w:r w:rsidRPr="00846452">
        <w:rPr>
          <w:rFonts w:ascii="Comic Sans MS" w:hAnsi="Comic Sans MS"/>
        </w:rPr>
        <w:t xml:space="preserve"> (</w:t>
      </w:r>
      <w:proofErr w:type="spellStart"/>
      <w:r w:rsidRPr="00846452">
        <w:rPr>
          <w:rFonts w:ascii="Comic Sans MS" w:hAnsi="Comic Sans MS"/>
        </w:rPr>
        <w:t>précisez</w:t>
      </w:r>
      <w:proofErr w:type="spellEnd"/>
      <w:proofErr w:type="gramStart"/>
      <w:r w:rsidRPr="00846452">
        <w:rPr>
          <w:rFonts w:ascii="Comic Sans MS" w:hAnsi="Comic Sans MS"/>
        </w:rPr>
        <w:t>) :</w:t>
      </w:r>
      <w:proofErr w:type="gramEnd"/>
      <w:r w:rsidRPr="00846452">
        <w:rPr>
          <w:rFonts w:ascii="Comic Sans MS" w:hAnsi="Comic Sans MS"/>
        </w:rPr>
        <w:t xml:space="preserve"> ___________________________</w:t>
      </w:r>
    </w:p>
    <w:p w14:paraId="725F0A62" w14:textId="77777777" w:rsidR="005B75D3" w:rsidRPr="00846452" w:rsidRDefault="00BE36FD">
      <w:pPr>
        <w:pStyle w:val="Titre2"/>
        <w:rPr>
          <w:rFonts w:ascii="Comic Sans MS" w:hAnsi="Comic Sans MS"/>
        </w:rPr>
      </w:pPr>
      <w:r w:rsidRPr="00846452">
        <w:rPr>
          <w:rFonts w:ascii="Segoe UI Emoji" w:hAnsi="Segoe UI Emoji" w:cs="Segoe UI Emoji"/>
        </w:rPr>
        <w:t>🧠</w:t>
      </w:r>
      <w:r w:rsidRPr="00846452">
        <w:rPr>
          <w:rFonts w:ascii="Comic Sans MS" w:hAnsi="Comic Sans MS"/>
        </w:rPr>
        <w:t xml:space="preserve"> Description du déroulement de la séance</w:t>
      </w:r>
    </w:p>
    <w:p w14:paraId="431E393A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Introduction (5-10 min) :</w:t>
      </w:r>
    </w:p>
    <w:p w14:paraId="79864800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Phase 1 :</w:t>
      </w:r>
    </w:p>
    <w:p w14:paraId="2F85115A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Phase 2 :</w:t>
      </w:r>
    </w:p>
    <w:p w14:paraId="1EF76C29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Remédiation ou consolidation :</w:t>
      </w:r>
    </w:p>
    <w:p w14:paraId="3B5AFCA7" w14:textId="1132F5FA" w:rsidR="00846452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Évaluation formative (si prévue</w:t>
      </w:r>
      <w:proofErr w:type="gramStart"/>
      <w:r w:rsidRPr="00846452">
        <w:rPr>
          <w:rFonts w:ascii="Comic Sans MS" w:hAnsi="Comic Sans MS"/>
        </w:rPr>
        <w:t>) :</w:t>
      </w:r>
      <w:proofErr w:type="gramEnd"/>
    </w:p>
    <w:p w14:paraId="4CACEA8E" w14:textId="77777777" w:rsidR="005B75D3" w:rsidRPr="00846452" w:rsidRDefault="00BE36FD">
      <w:pPr>
        <w:pStyle w:val="Titre2"/>
        <w:rPr>
          <w:rFonts w:ascii="Comic Sans MS" w:hAnsi="Comic Sans MS"/>
        </w:rPr>
      </w:pPr>
      <w:r w:rsidRPr="00846452">
        <w:rPr>
          <w:rFonts w:ascii="Segoe UI Emoji" w:hAnsi="Segoe UI Emoji" w:cs="Segoe UI Emoji"/>
        </w:rPr>
        <w:t>👥</w:t>
      </w:r>
      <w:r w:rsidRPr="00846452">
        <w:rPr>
          <w:rFonts w:ascii="Comic Sans MS" w:hAnsi="Comic Sans MS"/>
        </w:rPr>
        <w:t xml:space="preserve"> Groupes ciblés / Adaptations prévues</w:t>
      </w:r>
    </w:p>
    <w:p w14:paraId="20AF1604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Élèves ciblés :</w:t>
      </w:r>
    </w:p>
    <w:p w14:paraId="77EC556A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Adaptations spécifiques :</w:t>
      </w:r>
    </w:p>
    <w:p w14:paraId="61667B62" w14:textId="6B13205B" w:rsidR="00846452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 xml:space="preserve">Matériel </w:t>
      </w:r>
      <w:proofErr w:type="gramStart"/>
      <w:r w:rsidRPr="00846452">
        <w:rPr>
          <w:rFonts w:ascii="Comic Sans MS" w:hAnsi="Comic Sans MS"/>
        </w:rPr>
        <w:t>différencié :</w:t>
      </w:r>
      <w:proofErr w:type="gramEnd"/>
    </w:p>
    <w:p w14:paraId="4DC10095" w14:textId="77777777" w:rsidR="005B75D3" w:rsidRPr="00846452" w:rsidRDefault="00BE36FD">
      <w:pPr>
        <w:pStyle w:val="Titre2"/>
        <w:rPr>
          <w:rFonts w:ascii="Comic Sans MS" w:hAnsi="Comic Sans MS"/>
        </w:rPr>
      </w:pPr>
      <w:r w:rsidRPr="00846452">
        <w:rPr>
          <w:rFonts w:ascii="Segoe UI Emoji" w:hAnsi="Segoe UI Emoji" w:cs="Segoe UI Emoji"/>
        </w:rPr>
        <w:t>📈</w:t>
      </w:r>
      <w:r w:rsidRPr="00846452">
        <w:rPr>
          <w:rFonts w:ascii="Comic Sans MS" w:hAnsi="Comic Sans MS"/>
        </w:rPr>
        <w:t xml:space="preserve"> Évaluation / Retour d’expérience</w:t>
      </w:r>
    </w:p>
    <w:p w14:paraId="00403E62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Quels progrès observés ?</w:t>
      </w:r>
    </w:p>
    <w:p w14:paraId="5998497B" w14:textId="77777777" w:rsidR="00846452" w:rsidRDefault="00846452">
      <w:pPr>
        <w:rPr>
          <w:rFonts w:ascii="Comic Sans MS" w:hAnsi="Comic Sans MS"/>
        </w:rPr>
      </w:pPr>
    </w:p>
    <w:p w14:paraId="3BA5D872" w14:textId="343E6AE9" w:rsidR="005B75D3" w:rsidRPr="00846452" w:rsidRDefault="00BE36FD">
      <w:pPr>
        <w:rPr>
          <w:rFonts w:ascii="Comic Sans MS" w:hAnsi="Comic Sans MS"/>
        </w:rPr>
      </w:pPr>
      <w:proofErr w:type="spellStart"/>
      <w:r w:rsidRPr="00846452">
        <w:rPr>
          <w:rFonts w:ascii="Comic Sans MS" w:hAnsi="Comic Sans MS"/>
        </w:rPr>
        <w:t>Quelles</w:t>
      </w:r>
      <w:proofErr w:type="spellEnd"/>
      <w:r w:rsidRPr="00846452">
        <w:rPr>
          <w:rFonts w:ascii="Comic Sans MS" w:hAnsi="Comic Sans MS"/>
        </w:rPr>
        <w:t xml:space="preserve"> </w:t>
      </w:r>
      <w:proofErr w:type="spellStart"/>
      <w:r w:rsidRPr="00846452">
        <w:rPr>
          <w:rFonts w:ascii="Comic Sans MS" w:hAnsi="Comic Sans MS"/>
        </w:rPr>
        <w:t>difficultés</w:t>
      </w:r>
      <w:proofErr w:type="spellEnd"/>
      <w:r w:rsidRPr="00846452">
        <w:rPr>
          <w:rFonts w:ascii="Comic Sans MS" w:hAnsi="Comic Sans MS"/>
        </w:rPr>
        <w:t xml:space="preserve"> </w:t>
      </w:r>
      <w:proofErr w:type="spellStart"/>
      <w:proofErr w:type="gramStart"/>
      <w:r w:rsidRPr="00846452">
        <w:rPr>
          <w:rFonts w:ascii="Comic Sans MS" w:hAnsi="Comic Sans MS"/>
        </w:rPr>
        <w:t>rencontrées</w:t>
      </w:r>
      <w:proofErr w:type="spellEnd"/>
      <w:r w:rsidRPr="00846452">
        <w:rPr>
          <w:rFonts w:ascii="Comic Sans MS" w:hAnsi="Comic Sans MS"/>
        </w:rPr>
        <w:t xml:space="preserve"> ?</w:t>
      </w:r>
      <w:proofErr w:type="gramEnd"/>
    </w:p>
    <w:p w14:paraId="57F1FBDC" w14:textId="77777777" w:rsidR="00846452" w:rsidRDefault="00846452">
      <w:pPr>
        <w:rPr>
          <w:rFonts w:ascii="Comic Sans MS" w:hAnsi="Comic Sans MS"/>
        </w:rPr>
      </w:pPr>
    </w:p>
    <w:p w14:paraId="646D52A6" w14:textId="16873047" w:rsidR="005B75D3" w:rsidRDefault="00BE36FD">
      <w:pPr>
        <w:rPr>
          <w:rFonts w:ascii="Comic Sans MS" w:hAnsi="Comic Sans MS"/>
        </w:rPr>
      </w:pPr>
      <w:proofErr w:type="spellStart"/>
      <w:proofErr w:type="gramStart"/>
      <w:r w:rsidRPr="00846452">
        <w:rPr>
          <w:rFonts w:ascii="Comic Sans MS" w:hAnsi="Comic Sans MS"/>
        </w:rPr>
        <w:t>Quelles</w:t>
      </w:r>
      <w:proofErr w:type="spellEnd"/>
      <w:proofErr w:type="gramEnd"/>
      <w:r w:rsidRPr="00846452">
        <w:rPr>
          <w:rFonts w:ascii="Comic Sans MS" w:hAnsi="Comic Sans MS"/>
        </w:rPr>
        <w:t xml:space="preserve"> suites donner à la </w:t>
      </w:r>
      <w:proofErr w:type="gramStart"/>
      <w:r w:rsidRPr="00846452">
        <w:rPr>
          <w:rFonts w:ascii="Comic Sans MS" w:hAnsi="Comic Sans MS"/>
        </w:rPr>
        <w:t>séance</w:t>
      </w:r>
      <w:r w:rsidR="003D740B">
        <w:rPr>
          <w:rFonts w:ascii="Comic Sans MS" w:hAnsi="Comic Sans MS"/>
        </w:rPr>
        <w:t xml:space="preserve"> </w:t>
      </w:r>
      <w:r w:rsidRPr="00846452">
        <w:rPr>
          <w:rFonts w:ascii="Comic Sans MS" w:hAnsi="Comic Sans MS"/>
        </w:rPr>
        <w:t>?</w:t>
      </w:r>
      <w:proofErr w:type="gramEnd"/>
    </w:p>
    <w:p w14:paraId="71AE993D" w14:textId="77777777" w:rsidR="00846452" w:rsidRPr="00846452" w:rsidRDefault="00846452">
      <w:pPr>
        <w:rPr>
          <w:rFonts w:ascii="Comic Sans MS" w:hAnsi="Comic Sans MS"/>
        </w:rPr>
      </w:pPr>
    </w:p>
    <w:p w14:paraId="51088C3C" w14:textId="77777777" w:rsidR="005B75D3" w:rsidRDefault="00BE36FD">
      <w:pPr>
        <w:pStyle w:val="Titre2"/>
        <w:rPr>
          <w:rFonts w:ascii="Comic Sans MS" w:hAnsi="Comic Sans MS"/>
        </w:rPr>
      </w:pPr>
      <w:r w:rsidRPr="00846452">
        <w:rPr>
          <w:rFonts w:ascii="Segoe UI Emoji" w:hAnsi="Segoe UI Emoji" w:cs="Segoe UI Emoji"/>
        </w:rPr>
        <w:t>✅</w:t>
      </w:r>
      <w:r w:rsidRPr="00846452">
        <w:rPr>
          <w:rFonts w:ascii="Comic Sans MS" w:hAnsi="Comic Sans MS"/>
        </w:rPr>
        <w:t xml:space="preserve"> Signature des </w:t>
      </w:r>
      <w:proofErr w:type="spellStart"/>
      <w:r w:rsidRPr="00846452">
        <w:rPr>
          <w:rFonts w:ascii="Comic Sans MS" w:hAnsi="Comic Sans MS"/>
        </w:rPr>
        <w:t>intervenants</w:t>
      </w:r>
      <w:proofErr w:type="spellEnd"/>
    </w:p>
    <w:p w14:paraId="08305D13" w14:textId="77777777" w:rsidR="00846452" w:rsidRPr="00846452" w:rsidRDefault="00846452" w:rsidP="00846452"/>
    <w:p w14:paraId="4FF8C325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Enseignant : _____________________</w:t>
      </w:r>
    </w:p>
    <w:p w14:paraId="15634B1F" w14:textId="457EB67B" w:rsidR="005B75D3" w:rsidRPr="00846452" w:rsidRDefault="003D740B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</w:t>
      </w:r>
      <w:r w:rsidR="00846452">
        <w:rPr>
          <w:rFonts w:ascii="Comic Sans MS" w:hAnsi="Comic Sans MS"/>
        </w:rPr>
        <w:t>ntervenant</w:t>
      </w:r>
      <w:r w:rsidR="00BE36FD" w:rsidRPr="00846452">
        <w:rPr>
          <w:rFonts w:ascii="Comic Sans MS" w:hAnsi="Comic Sans MS"/>
        </w:rPr>
        <w:t xml:space="preserve"> :</w:t>
      </w:r>
      <w:proofErr w:type="gramEnd"/>
      <w:r w:rsidR="00BE36FD" w:rsidRPr="00846452">
        <w:rPr>
          <w:rFonts w:ascii="Comic Sans MS" w:hAnsi="Comic Sans MS"/>
        </w:rPr>
        <w:t xml:space="preserve"> _____________________</w:t>
      </w:r>
    </w:p>
    <w:p w14:paraId="1D458E39" w14:textId="77777777" w:rsidR="005B75D3" w:rsidRPr="00846452" w:rsidRDefault="00BE36FD">
      <w:pPr>
        <w:rPr>
          <w:rFonts w:ascii="Comic Sans MS" w:hAnsi="Comic Sans MS"/>
        </w:rPr>
      </w:pPr>
      <w:r w:rsidRPr="00846452">
        <w:rPr>
          <w:rFonts w:ascii="Comic Sans MS" w:hAnsi="Comic Sans MS"/>
        </w:rPr>
        <w:t>Date : ___________________________</w:t>
      </w:r>
    </w:p>
    <w:sectPr w:rsidR="005B75D3" w:rsidRPr="00846452" w:rsidSect="003D740B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2444637">
    <w:abstractNumId w:val="8"/>
  </w:num>
  <w:num w:numId="2" w16cid:durableId="631864546">
    <w:abstractNumId w:val="6"/>
  </w:num>
  <w:num w:numId="3" w16cid:durableId="80415270">
    <w:abstractNumId w:val="5"/>
  </w:num>
  <w:num w:numId="4" w16cid:durableId="788667650">
    <w:abstractNumId w:val="4"/>
  </w:num>
  <w:num w:numId="5" w16cid:durableId="470025394">
    <w:abstractNumId w:val="7"/>
  </w:num>
  <w:num w:numId="6" w16cid:durableId="1762754339">
    <w:abstractNumId w:val="3"/>
  </w:num>
  <w:num w:numId="7" w16cid:durableId="380177632">
    <w:abstractNumId w:val="2"/>
  </w:num>
  <w:num w:numId="8" w16cid:durableId="1721778844">
    <w:abstractNumId w:val="1"/>
  </w:num>
  <w:num w:numId="9" w16cid:durableId="83055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740B"/>
    <w:rsid w:val="005B3EBE"/>
    <w:rsid w:val="005B75D3"/>
    <w:rsid w:val="008317C9"/>
    <w:rsid w:val="00846452"/>
    <w:rsid w:val="00AA1D8D"/>
    <w:rsid w:val="00B47730"/>
    <w:rsid w:val="00BE36FD"/>
    <w:rsid w:val="00CB0664"/>
    <w:rsid w:val="00D84525"/>
    <w:rsid w:val="00DD19A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76323"/>
  <w14:defaultImageDpi w14:val="300"/>
  <w15:docId w15:val="{1A3DCB30-AC83-4D3F-BF5B-30B831C6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B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E8CEAC-E324-4B47-A7DB-BDA3CFE9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Ecole Clerfayt</cp:lastModifiedBy>
  <cp:revision>3</cp:revision>
  <cp:lastPrinted>2025-08-27T11:43:00Z</cp:lastPrinted>
  <dcterms:created xsi:type="dcterms:W3CDTF">2025-08-19T07:45:00Z</dcterms:created>
  <dcterms:modified xsi:type="dcterms:W3CDTF">2025-08-27T11:45:00Z</dcterms:modified>
  <cp:category/>
</cp:coreProperties>
</file>